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834</w:t>
      </w:r>
      <w:r>
        <w:rPr>
          <w:rFonts w:ascii="Times New Roman" w:eastAsia="Times New Roman" w:hAnsi="Times New Roman" w:cs="Times New Roman"/>
          <w:sz w:val="27"/>
          <w:szCs w:val="27"/>
        </w:rPr>
        <w:t>/260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86MS0061-01-2025-003214-36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 мая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город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6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Шовковенко Кристины Ивановны, </w:t>
      </w:r>
      <w:r>
        <w:rPr>
          <w:rStyle w:val="cat-UserDefinedgrp-35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юля 2024 года </w:t>
      </w:r>
      <w:r>
        <w:rPr>
          <w:rFonts w:ascii="Times New Roman" w:eastAsia="Times New Roman" w:hAnsi="Times New Roman" w:cs="Times New Roman"/>
          <w:sz w:val="27"/>
          <w:szCs w:val="27"/>
        </w:rPr>
        <w:t>Шовковенко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являясь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ТД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Аврора»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расположенного по адресу: г. Сургут, </w:t>
      </w:r>
      <w:r>
        <w:rPr>
          <w:rFonts w:ascii="Times New Roman" w:eastAsia="Times New Roman" w:hAnsi="Times New Roman" w:cs="Times New Roman"/>
          <w:sz w:val="27"/>
          <w:szCs w:val="27"/>
        </w:rPr>
        <w:t>ул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Маяковского, </w:t>
      </w:r>
      <w:r>
        <w:rPr>
          <w:rFonts w:ascii="Times New Roman" w:eastAsia="Times New Roman" w:hAnsi="Times New Roman" w:cs="Times New Roman"/>
          <w:sz w:val="27"/>
          <w:szCs w:val="27"/>
        </w:rPr>
        <w:t>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39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срок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расчет по страховым взносам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ев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срок представления которого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25 </w:t>
      </w:r>
      <w:r>
        <w:rPr>
          <w:rFonts w:ascii="Times New Roman" w:eastAsia="Times New Roman" w:hAnsi="Times New Roman" w:cs="Times New Roman"/>
          <w:sz w:val="27"/>
          <w:szCs w:val="27"/>
        </w:rPr>
        <w:t>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2024г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результате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нарушение,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предусмотренн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п.п.4 п.1 ст. 23, п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.7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ст.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431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НК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РФ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Шовковенко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рассмотрении дела не </w:t>
      </w:r>
      <w:r>
        <w:rPr>
          <w:rFonts w:ascii="Times New Roman" w:eastAsia="Times New Roman" w:hAnsi="Times New Roman" w:cs="Times New Roman"/>
          <w:sz w:val="27"/>
          <w:szCs w:val="27"/>
        </w:rPr>
        <w:t>участвовала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>. 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 (в соответствии с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Шовковенко К.И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документы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7"/>
          <w:szCs w:val="27"/>
        </w:rPr>
        <w:t>33896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10.04.2025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г.;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справка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ТД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Аврора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меся</w:t>
      </w:r>
      <w:r>
        <w:rPr>
          <w:rFonts w:ascii="Times New Roman" w:eastAsia="Times New Roman" w:hAnsi="Times New Roman" w:cs="Times New Roman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ев </w:t>
      </w:r>
      <w:r>
        <w:rPr>
          <w:rFonts w:ascii="Times New Roman" w:eastAsia="Times New Roman" w:hAnsi="Times New Roman" w:cs="Times New Roman"/>
          <w:sz w:val="27"/>
          <w:szCs w:val="27"/>
        </w:rPr>
        <w:t>2024г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налоговый орган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поступил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ТД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Аврора»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 п. 1 ст. 23 НК РФ налогоплательщики обязаны представлять в установленном порядке в налоговый орган по месту учета </w:t>
      </w:r>
      <w:r>
        <w:rPr>
          <w:rFonts w:ascii="Times New Roman" w:eastAsia="Times New Roman" w:hAnsi="Times New Roman" w:cs="Times New Roman"/>
          <w:sz w:val="27"/>
          <w:szCs w:val="27"/>
        </w:rPr>
        <w:t>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п.7 ст.431 НК РФ </w:t>
      </w:r>
      <w:r>
        <w:rPr>
          <w:rFonts w:ascii="Times New Roman" w:eastAsia="Times New Roman" w:hAnsi="Times New Roman" w:cs="Times New Roman"/>
          <w:sz w:val="27"/>
          <w:szCs w:val="27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организации является ответственным за своевременное представление </w:t>
      </w:r>
      <w:r>
        <w:rPr>
          <w:rFonts w:ascii="Times New Roman" w:eastAsia="Times New Roman" w:hAnsi="Times New Roman" w:cs="Times New Roman"/>
          <w:sz w:val="27"/>
          <w:szCs w:val="27"/>
        </w:rPr>
        <w:t>расчета по страховым взносам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налоговый орган.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Шовковенко К.И </w:t>
      </w:r>
      <w:r>
        <w:rPr>
          <w:rFonts w:ascii="Times New Roman" w:eastAsia="Times New Roman" w:hAnsi="Times New Roman" w:cs="Times New Roman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15.5 Кодекса РФ об административных правонарушениях –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 установленных законодательством о налогах и сборах сроков представления расчета по страховым взносам в налоговый орган по месту учета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>, 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Шовковенко </w:t>
      </w:r>
      <w:r>
        <w:rPr>
          <w:rFonts w:ascii="Times New Roman" w:eastAsia="Times New Roman" w:hAnsi="Times New Roman" w:cs="Times New Roman"/>
          <w:sz w:val="27"/>
          <w:szCs w:val="27"/>
        </w:rPr>
        <w:t>К.И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Шовковенко К.И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 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Шовковенко Кристину Ивановну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КоАП РФ, и назначить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четыре</w:t>
      </w:r>
      <w:r>
        <w:rPr>
          <w:rFonts w:ascii="Times New Roman" w:eastAsia="Times New Roman" w:hAnsi="Times New Roman" w:cs="Times New Roman"/>
          <w:sz w:val="27"/>
          <w:szCs w:val="27"/>
        </w:rPr>
        <w:t>ста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720 116 01153 010005 140, </w:t>
      </w:r>
      <w:r>
        <w:rPr>
          <w:rFonts w:ascii="Times New Roman" w:eastAsia="Times New Roman" w:hAnsi="Times New Roman" w:cs="Times New Roman"/>
          <w:sz w:val="27"/>
          <w:szCs w:val="27"/>
        </w:rPr>
        <w:t>0412365400615008342515181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Квитанцию об уплате штрафа необходимо предоставить в каб.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ХМАО-Югры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>го судьи судебного участка №6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834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